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不输现在，不输未来  像美国孩子一样学会独立</w:t>
      </w:r>
    </w:p>
    <w:p>
      <w:r>
        <w:rPr>
          <w:rFonts w:ascii="宋体" w:hAnsi="宋体" w:eastAsia="宋体"/>
          <w:sz w:val="24"/>
        </w:rPr>
        <w:t>（美）奎尔编；周常译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不输现在，不输未来  像美国孩子一样学会独立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（美）奎尔编；周常译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本书出售、求购地址：https://www.jiaokey.com/book/detail/13681155.html</w:t>
      </w:r>
    </w:p>
    <w:p>
      <w:r>
        <w:t>更多相关图书推荐：https://www.jiaokey.com</w:t>
      </w:r>
    </w:p>
    <w:p>
      <w:r>
        <w:t>（美）奎尔编；周常译 其他作品：https://www.jiaokey.com/tag/（美）奎尔编；周常译.html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关键词搜索：https://www.jiaokey.com/tag/不输现在，不输未来  像美国孩子一样学会独立.html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