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我了解的叶圣陶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我了解的叶圣陶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本书出售、求购地址：https://www.jiaokey.com/book/detail/13681141.html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关键词搜索：https://www.jiaokey.com/tag/我了解的叶圣陶.html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