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梦中的橄榄树  三毛传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梦中的橄榄树  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本书出售、求购地址：https://www.jiaokey.com/book/detail/13681128.html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关键词搜索：https://www.jiaokey.com/tag/梦中的橄榄树  三毛传.html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