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韩非子大讲堂  韩非子的法制统治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韩非子大讲堂  韩非子的法制统治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本书出售、求购地址：https://www.jiaokey.com/book/detail/13681112.html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关键词搜索：https://www.jiaokey.com/tag/韩非子大讲堂  韩非子的法制统治.html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