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书名：机关法定公文类文字材料写作要领与范本</w:t>
      </w:r>
    </w:p>
    <w:p>
      <w:r>
        <w:t>作者：胡占国主编</w:t>
      </w:r>
    </w:p>
    <w:p>
      <w:r>
        <w:t>出版社：北京:海潮出版社,2015.01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机关法定公文类文字材料写作要领与范本 评论地址：https://www.jiaokey.com/book/detail/13681105.html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