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书名：打造轻松整理的房间  将旧式两居打造成宜居之家“收纳专家”的生活技巧65</w:t>
      </w:r>
    </w:p>
    <w:p>
      <w:r>
        <w:t>作者：（日）本多沙织著；刘慨译</w:t>
      </w:r>
    </w:p>
    <w:p>
      <w:r>
        <w:t>出版社：济南:山东人民出版社,2014.10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打造轻松整理的房间  将旧式两居打造成宜居之家“收纳专家”的生活技巧65 评论地址：https://www.jiaokey.com/book/detail/13681100.html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