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爱的清单  体会告别中孕育的礼物</w:t>
      </w:r>
    </w:p>
    <w:p>
      <w:r>
        <w:rPr>
          <w:rFonts w:ascii="宋体" w:hAnsi="宋体" w:eastAsia="宋体"/>
          <w:sz w:val="24"/>
        </w:rPr>
        <w:t>（英）吉米尼·亚当斯著；王蕾译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爱的清单  体会告别中孕育的礼物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（英）吉米尼·亚当斯著；王蕾译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本书出售、求购地址：https://www.jiaokey.com/book/detail/13681089.html</w:t>
      </w:r>
    </w:p>
    <w:p>
      <w:r>
        <w:t>更多相关图书推荐：https://www.jiaokey.com</w:t>
      </w:r>
    </w:p>
    <w:p>
      <w:r>
        <w:t>（英）吉米尼·亚当斯著；王蕾译 其他作品：https://www.jiaokey.com/tag/（英）吉米尼·亚当斯著；王蕾译.html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关键词搜索：https://www.jiaokey.com/tag/爱的清单  体会告别中孕育的礼物.html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