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书名：踮起脚尖，靠近阳光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踮起脚尖，靠近阳光 评论地址：https://www.jiaokey.com/book/detail/13681087.html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