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书名：280天全程好孕一天一页</w:t>
      </w:r>
    </w:p>
    <w:p>
      <w:r>
        <w:t>作者：王红，张咏梅编著</w:t>
      </w:r>
    </w:p>
    <w:p>
      <w:r>
        <w:t>出版社：北京:中国妇女出版社,2015.01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280天全程好孕一天一页 评论地址：https://www.jiaokey.com/book/detail/13681065.html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