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拒绝癌症  从自然养生法则开始</w:t>
      </w:r>
    </w:p>
    <w:p>
      <w:r>
        <w:rPr>
          <w:rFonts w:ascii="宋体" w:hAnsi="宋体" w:eastAsia="宋体"/>
          <w:sz w:val="24"/>
        </w:rPr>
        <w:t>黄小楼编著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拒绝癌症  从自然养生法则开始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本书出售、求购地址：https://www.jiaokey.com/book/detail/13681064.html</w:t>
      </w:r>
    </w:p>
    <w:p>
      <w:r>
        <w:t>更多相关图书推荐：https://www.jiaokey.com</w:t>
      </w:r>
    </w:p>
    <w:p>
      <w:r>
        <w:t>黄小楼编著 其他作品：https://www.jiaokey.com/tag/黄小楼编著.html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关键词搜索：https://www.jiaokey.com/tag/拒绝癌症  从自然养生法则开始.html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