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再见，摩天轮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再见，摩天轮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本书出售、求购地址：https://www.jiaokey.com/book/detail/13681049.html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关键词搜索：https://www.jiaokey.com/tag/再见，摩天轮.html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