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书名：中国饭店集团发展蓝皮书  2007-2013</w:t>
      </w:r>
    </w:p>
    <w:p>
      <w:r>
        <w:t>作者：张润钢主编；许京生副主编；谷慧敏执行主编</w:t>
      </w:r>
    </w:p>
    <w:p>
      <w:r>
        <w:t>出版社：北京：旅游教育出版社</w:t>
      </w:r>
    </w:p>
    <w:p>
      <w:r>
        <w:t>出版日期：2014.10</w:t>
      </w:r>
    </w:p>
    <w:p>
      <w:r>
        <w:t>总页数：300</w:t>
      </w:r>
    </w:p>
    <w:p>
      <w:r>
        <w:t>更多请访问教客网: www.jiaokey.com</w:t>
      </w:r>
    </w:p>
    <w:p>
      <w:r>
        <w:t>中国饭店集团发展蓝皮书  2007-2013 评论地址：https://www.jiaokey.com/book/detail/13681033.html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