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中国共产党是怎样凝聚力量的？  井冈山斗争时期中国共产党凝聚力量的历史经验</w:t>
      </w:r>
    </w:p>
    <w:p>
      <w:r>
        <w:rPr>
          <w:rFonts w:ascii="宋体" w:hAnsi="宋体" w:eastAsia="宋体"/>
          <w:sz w:val="24"/>
        </w:rPr>
        <w:t>卢丽刚著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中国共产党是怎样凝聚力量的？  井冈山斗争时期中国共产党凝聚力量的历史经验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本书出售、求购地址：https://www.jiaokey.com/book/detail/13681012.html</w:t>
      </w:r>
    </w:p>
    <w:p>
      <w:r>
        <w:t>更多相关图书推荐：https://www.jiaokey.com</w:t>
      </w:r>
    </w:p>
    <w:p>
      <w:r>
        <w:t>卢丽刚著 其他作品：https://www.jiaokey.com/tag/卢丽刚著.html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关键词搜索：https://www.jiaokey.com/tag/中国共产党是怎样凝聚力量的？  井冈山斗争时期中国共产党凝聚力量的历史经验.html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