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偷窥者小平次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偷窥者小平次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本书出售、求购地址：https://www.jiaokey.com/book/detail/13681008.html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关键词搜索：https://www.jiaokey.com/tag/偷窥者小平次.html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