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书名：采菊东篱下·休闲好时光·宠物篇  宠物狗驯养技法  第2版</w:t>
      </w:r>
    </w:p>
    <w:p>
      <w:r>
        <w:t>作者：占家智著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采菊东篱下·休闲好时光·宠物篇  宠物狗驯养技法  第2版 评论地址：https://www.jiaokey.com/book/detail/13680937.html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