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书名：品酒专家教你选购葡萄酒</w:t>
      </w:r>
    </w:p>
    <w:p>
      <w:r>
        <w:t>作者：刘伟民主编；大中华&lt;font color=Red&gt;酒&lt;/font&gt;评人协会编著</w:t>
      </w:r>
    </w:p>
    <w:p>
      <w:r>
        <w:t>出版社：上海:上海科学技术出版社,2014.10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品酒专家教你选购葡萄酒 评论地址：https://www.jiaokey.com/book/detail/13680933.html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