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跟林徽因学做才情优雅女人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跟林徽因学做才情优雅女人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本书出售、求购地址：https://www.jiaokey.com/book/detail/13680930.html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关键词搜索：https://www.jiaokey.com/tag/跟林徽因学做才情优雅女人.html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