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书名：行脚非洲的和尚爸爸</w:t>
      </w:r>
    </w:p>
    <w:p>
      <w:r>
        <w:t>作者：张融琳著</w:t>
      </w:r>
    </w:p>
    <w:p>
      <w:r>
        <w:t>出版社：北京:东方出版社,2015.01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行脚非洲的和尚爸爸 评论地址：https://www.jiaokey.com/book/detail/13680929.html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