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书名：活好每一天，就是活好一辈子  让活得仓促的你重拾生活之美</w:t>
      </w:r>
    </w:p>
    <w:p>
      <w:r>
        <w:t>作者：若云著</w:t>
      </w:r>
    </w:p>
    <w:p>
      <w:r>
        <w:t>出版社：北京：中国华侨出版社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活好每一天，就是活好一辈子  让活得仓促的你重拾生活之美 评论地址：https://www.jiaokey.com/book/detail/13680926.html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