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Origin9.1科技绘图及数据分析</w:t>
      </w:r>
    </w:p>
    <w:p>
      <w:r>
        <w:rPr>
          <w:rFonts w:ascii="宋体" w:hAnsi="宋体" w:eastAsia="宋体"/>
          <w:sz w:val="24"/>
        </w:rPr>
        <w:t>叶卫平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Origin9.1科技绘图及数据分析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9787111488002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数值软件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科技绘图和数据分析为两条主线，结合大量实例，由浅入深、循序渐进地介绍了Origin9.1的基本操作(包括Origin9.1的安装、各类工作窗口和菜单等)、科技绘图功能(包括各种二维、三维图形绘制，多图层图形绘制和图形版面设计等)和数据分析功能(包括函数拟合、数据运算、数字信号分析、各类谱线分析和统计分析应用等)。本书内容翔实，实用性强，通过对该软件的全面介绍，使读者能够用最短的时间掌握Origin9.1，并将其应用于科研和生产实际的绘图和数据分析中。</w:t>
      </w:r>
    </w:p>
    <w:p/>
    <w:p>
      <w:r>
        <w:t>本书出售、求购地址：https://www.jiaokey.com/book/detail/13680894.html</w:t>
      </w:r>
    </w:p>
    <w:p>
      <w:r>
        <w:t>更多数值软件图书推荐：https://www.jiaokey.com</w:t>
      </w:r>
    </w:p>
    <w:p>
      <w:r>
        <w:t>叶卫平 其他作品：https://www.jiaokey.com/tag/叶卫平.html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关键词搜索：https://www.jiaokey.com/tag/数值计算-应用软件.html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