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价值与导向  思想政治理论课教学创新研究论文集</w:t>
      </w:r>
    </w:p>
    <w:p>
      <w:r>
        <w:rPr>
          <w:rFonts w:ascii="宋体" w:hAnsi="宋体" w:eastAsia="宋体"/>
          <w:sz w:val="24"/>
        </w:rPr>
        <w:t>杨苏主编；徐国民，陈荣杰副主编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价值与导向  思想政治理论课教学创新研究论文集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杨苏主编；徐国民，陈荣杰副主编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本书出售、求购地址：https://www.jiaokey.com/book/detail/13680889.html</w:t>
      </w:r>
    </w:p>
    <w:p>
      <w:r>
        <w:t>更多相关图书推荐：https://www.jiaokey.com</w:t>
      </w:r>
    </w:p>
    <w:p>
      <w:r>
        <w:t>杨苏主编；徐国民，陈荣杰副主编 其他作品：https://www.jiaokey.com/tag/杨苏主编；徐国民，陈荣杰副主编.html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关键词搜索：https://www.jiaokey.com/tag/价值与导向  思想政治理论课教学创新研究论文集.html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