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 workd出国应急英语大全  双速模仿版</w:t>
      </w:r>
    </w:p>
    <w:p>
      <w:r>
        <w:t>作者：（美）AmyClair，（美）AndyJordan，创想外语编著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总页数：475</w:t>
      </w:r>
    </w:p>
    <w:p>
      <w:r>
        <w:t>更多请访问教客网: www.jiaokey.com</w:t>
      </w:r>
    </w:p>
    <w:p>
      <w:r>
        <w:t>Hell workd出国应急英语大全  双速模仿版 评论地址：https://www.jiaokey.com/book/detail/13680865.html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