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终身教育体系的衔接问题研究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终身教育体系的衔接问题研究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终生教育-教育体系-研究-中国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本书出售、求购地址：https://www.jiaokey.com/book/detail/13680818.html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关键词搜索：https://www.jiaokey.com/tag/终生教育-教育体系-研究-中国.html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