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书名：藏獒疾病防治与护理</w:t>
      </w:r>
    </w:p>
    <w:p>
      <w:r>
        <w:t>作者：尚清炎，叶得河主编；张勇，李绪权，胡俊杰等编著</w:t>
      </w:r>
    </w:p>
    <w:p>
      <w:r>
        <w:t>出版社：北京：金盾出版社</w:t>
      </w:r>
    </w:p>
    <w:p>
      <w:r>
        <w:t>出版日期：2014.03</w:t>
      </w:r>
    </w:p>
    <w:p>
      <w:r>
        <w:t>总页数：355</w:t>
      </w:r>
    </w:p>
    <w:p>
      <w:r>
        <w:t>更多请访问教客网: www.jiaokey.com</w:t>
      </w:r>
    </w:p>
    <w:p>
      <w:r>
        <w:t>藏獒疾病防治与护理 评论地址：https://www.jiaokey.com/book/detail/13680815.html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