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书名：破烂儿怎么变成了宝贝  考古</w:t>
      </w:r>
    </w:p>
    <w:p>
      <w:r>
        <w:t>作者:刘贵，王现东主编；李艳霞，赵路副主编；王庆，马志伟，徐玉霞等编</w:t>
      </w:r>
    </w:p>
    <w:p>
      <w:r>
        <w:t>出版社:南京：东南大学出版社</w:t>
      </w:r>
    </w:p>
    <w:p>
      <w:r>
        <w:t>出版日期：2014.10</w:t>
      </w:r>
    </w:p>
    <w:p>
      <w:r>
        <w:t>总页数：172</w:t>
      </w:r>
    </w:p>
    <w:p>
      <w:r>
        <w:t>更多请访问教客网:www.jiaokey.com</w:t>
      </w:r>
    </w:p>
    <w:p>
      <w:r>
        <w:t>破烂儿怎么变成了宝贝  考古评论地址：https://www.jiaokey.com/book/detail/13680795.html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