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书名：傻瓜老鼠误会猫</w:t>
      </w:r>
    </w:p>
    <w:p>
      <w:r>
        <w:t>作者：王洛夫，田心著；大尉，陈完玲绘</w:t>
      </w:r>
    </w:p>
    <w:p>
      <w:r>
        <w:t>出版社：沈阳:辽宁少年儿童出版社,2015.01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傻瓜老鼠误会猫 评论地址：https://www.jiaokey.com/book/detail/13680772.html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