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2015年护士执业资格考试通关宝典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2015年护士执业资格考试通关宝典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本书出售、求购地址：https://www.jiaokey.com/book/detail/13680766.html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关键词搜索：https://www.jiaokey.com/tag/2015年护士执业资格考试通关宝典.html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