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旺店印钞机  提升门店业绩的70个技巧</w:t>
      </w:r>
    </w:p>
    <w:p>
      <w:r>
        <w:rPr>
          <w:rFonts w:ascii="宋体" w:hAnsi="宋体" w:eastAsia="宋体"/>
          <w:sz w:val="24"/>
        </w:rPr>
        <w:t>舒立平著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旺店印钞机  提升门店业绩的70个技巧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本书出售、求购地址：https://www.jiaokey.com/book/detail/13680735.html</w:t>
      </w:r>
    </w:p>
    <w:p>
      <w:r>
        <w:t>更多相关图书推荐：https://www.jiaokey.com</w:t>
      </w:r>
    </w:p>
    <w:p>
      <w:r>
        <w:t>舒立平著 其他作品：https://www.jiaokey.com/tag/舒立平著.html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关键词搜索：https://www.jiaokey.com/tag/旺店印钞机  提升门店业绩的70个技巧.html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