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毛泽东读书心得  毛泽东借古喻今  下</w:t>
      </w:r>
    </w:p>
    <w:p>
      <w:r>
        <w:rPr>
          <w:rFonts w:ascii="宋体" w:hAnsi="宋体" w:eastAsia="宋体"/>
          <w:sz w:val="24"/>
        </w:rPr>
        <w:t>曾珺编著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毛泽东读书心得  毛泽东借古喻今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本书出售、求购地址：https://www.jiaokey.com/book/detail/13680710.html</w:t>
      </w:r>
    </w:p>
    <w:p>
      <w:r>
        <w:t>更多相关图书推荐：https://www.jiaokey.com</w:t>
      </w:r>
    </w:p>
    <w:p>
      <w:r>
        <w:t>曾珺编著 其他作品：https://www.jiaokey.com/tag/曾珺编著.html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关键词搜索：https://www.jiaokey.com/tag/毛泽东读书心得  毛泽东借古喻今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