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风中的纸屑  精编大字版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风中的纸屑  精编大字版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本书出售、求购地址：https://www.jiaokey.com/book/detail/13680685.html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关键词搜索：https://www.jiaokey.com/tag/风中的纸屑  精编大字版.html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