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书名：蛋白尿的危害与防治</w:t>
      </w:r>
    </w:p>
    <w:p>
      <w:r>
        <w:t>作者：边琪，李娟主编；郭志勇主审；孔德亮，孙婧，吴海洋等编著者</w:t>
      </w:r>
    </w:p>
    <w:p>
      <w:r>
        <w:t>出版社：北京：金盾出版社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蛋白尿的危害与防治 评论地址：https://www.jiaokey.com/book/detail/13680651.html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