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哲学与宗教的永恒同盟：谢林《哲学与宗教》释义</w:t>
      </w:r>
    </w:p>
    <w:p>
      <w:r>
        <w:rPr>
          <w:rFonts w:ascii="宋体" w:hAnsi="宋体" w:eastAsia="宋体"/>
          <w:sz w:val="24"/>
        </w:rPr>
        <w:t>先刚著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哲学与宗教的永恒同盟：谢林《哲学与宗教》释义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本书出售、求购地址：https://www.jiaokey.com/book/detail/13680639.html</w:t>
      </w:r>
    </w:p>
    <w:p>
      <w:r>
        <w:t>更多相关图书推荐：https://www.jiaokey.com</w:t>
      </w:r>
    </w:p>
    <w:p>
      <w:r>
        <w:t>先刚著 其他作品：https://www.jiaokey.com/tag/先刚著.html</w:t>
      </w:r>
    </w:p>
    <w:p>
      <w:r>
        <w:t>关键词搜索：https://www.jiaokey.com/tag/哲学与宗教的永恒同盟：谢林《哲学与宗教》释义.html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