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叶圣陶童话故事精选  插图珍藏版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叶圣陶童话故事精选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本书出售、求购地址：https://www.jiaokey.com/book/detail/13680623.html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关键词搜索：https://www.jiaokey.com/tag/叶圣陶童话故事精选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