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学不会的魔法小女巫</w:t>
      </w:r>
    </w:p>
    <w:p>
      <w:r>
        <w:rPr>
          <w:rFonts w:ascii="宋体" w:hAnsi="宋体" w:eastAsia="宋体"/>
          <w:sz w:val="24"/>
        </w:rPr>
        <w:t>陈景聪，叶雅琪著；李长骏，任华斌绘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学不会的魔法小女巫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陈景聪，叶雅琪著；李长骏，任华斌绘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本书出售、求购地址：https://www.jiaokey.com/book/detail/13680622.html</w:t>
      </w:r>
    </w:p>
    <w:p>
      <w:r>
        <w:t>更多相关图书推荐：https://www.jiaokey.com</w:t>
      </w:r>
    </w:p>
    <w:p>
      <w:r>
        <w:t>陈景聪，叶雅琪著；李长骏，任华斌绘 其他作品：https://www.jiaokey.com/tag/陈景聪，叶雅琪著；李长骏，任华斌绘.html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关键词搜索：https://www.jiaokey.com/tag/学不会的魔法小女巫.html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