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闲书  民国才子郁达夫  生前最后一部散文集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闲书  民国才子郁达夫  生前最后一部散文集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本书出售、求购地址：https://www.jiaokey.com/book/detail/13680616.html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关键词搜索：https://www.jiaokey.com/tag/闲书  民国才子郁达夫  生前最后一部散文集.html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