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伊莎贝尔的圣诞节</w:t>
      </w:r>
    </w:p>
    <w:p>
      <w:r>
        <w:rPr>
          <w:rFonts w:ascii="宋体" w:hAnsi="宋体" w:eastAsia="宋体"/>
          <w:sz w:val="24"/>
        </w:rPr>
        <w:t>（美国）伊丽莎白·哈特利·温斯洛普著；叶磊译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伊莎贝尔的圣诞节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（美国）伊丽莎白·哈特利·温斯洛普著；叶磊译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本书出售、求购地址：https://www.jiaokey.com/book/detail/13680600.html</w:t>
      </w:r>
    </w:p>
    <w:p>
      <w:r>
        <w:t>更多相关图书推荐：https://www.jiaokey.com</w:t>
      </w:r>
    </w:p>
    <w:p>
      <w:r>
        <w:t>（美国）伊丽莎白·哈特利·温斯洛普著；叶磊译 其他作品：https://www.jiaokey.com/tag/（美国）伊丽莎白·哈特利·温斯洛普著；叶磊译.html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关键词搜索：https://www.jiaokey.com/tag/伊莎贝尔的圣诞节.html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