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书名：真爱没那么浅，幸福没那么短</w:t>
      </w:r>
    </w:p>
    <w:p>
      <w:r>
        <w:t>作者：王国军著</w:t>
      </w:r>
    </w:p>
    <w:p>
      <w:r>
        <w:t>出版社：北京：清华大学出版社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真爱没那么浅，幸福没那么短 评论地址：https://www.jiaokey.com/book/detail/13680590.html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