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  一朵开在绝情谷的情花</w:t>
      </w:r>
    </w:p>
    <w:p>
      <w:r>
        <w:t>作者：章紫含著</w:t>
      </w:r>
    </w:p>
    <w:p>
      <w:r>
        <w:t>出版社：上海:文汇出版社,2014.12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宋词  一朵开在绝情谷的情花 评论地址：https://www.jiaokey.com/book/detail/13680585.html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