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书名：我想知道究竟有多远</w:t>
      </w:r>
    </w:p>
    <w:p>
      <w:r>
        <w:t>作者：汪淏著</w:t>
      </w:r>
    </w:p>
    <w:p>
      <w:r>
        <w:t>出版社：郑州：河南文艺出版社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我想知道究竟有多远 评论地址：https://www.jiaokey.com/book/detail/13680571.html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