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哈萨克族卷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哈萨克族卷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本书出售、求购地址：https://www.jiaokey.com/book/detail/13680556.html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哈萨克族卷.html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