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城市住宅区业主自治运行实效研究  基于个体决策的视角</w:t>
      </w:r>
    </w:p>
    <w:p>
      <w:r>
        <w:rPr>
          <w:rFonts w:ascii="宋体" w:hAnsi="宋体" w:eastAsia="宋体"/>
          <w:sz w:val="24"/>
        </w:rPr>
        <w:t>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城市住宅区业主自治运行实效研究  基于个体决策的视角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本书出售、求购地址：https://www.jiaokey.com/book/detail/13680545.html</w:t>
      </w:r>
    </w:p>
    <w:p>
      <w:r>
        <w:t>更多相关图书推荐：https://www.jiaokey.com</w:t>
      </w:r>
    </w:p>
    <w:p>
      <w:r>
        <w:t>陈丹著 其他作品：https://www.jiaokey.com/tag/陈丹著.html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关键词搜索：https://www.jiaokey.com/tag/城市住宅区业主自治运行实效研究  基于个体决策的视角.html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