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书名：世界通史经典故事  崛起的时代  全彩图本</w:t>
      </w:r>
    </w:p>
    <w:p>
      <w:r>
        <w:t>作者：田战省主编；李振峰本册主编</w:t>
      </w:r>
    </w:p>
    <w:p>
      <w:r>
        <w:t>出版社：长春：北方妇女儿童出版社</w:t>
      </w:r>
    </w:p>
    <w:p>
      <w:r>
        <w:t>出版日期：2012.05</w:t>
      </w:r>
    </w:p>
    <w:p>
      <w:r>
        <w:t>总页数：159</w:t>
      </w:r>
    </w:p>
    <w:p>
      <w:r>
        <w:t>更多请访问教客网: www.jiaokey.com</w:t>
      </w:r>
    </w:p>
    <w:p>
      <w:r>
        <w:t>世界通史经典故事  崛起的时代  全彩图本 评论地址：https://www.jiaokey.com/book/detail/13680450.html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