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书名：我是伊布  我来讲述真相</w:t>
      </w:r>
    </w:p>
    <w:p>
      <w:r>
        <w:t>作者：（瑞典）伊布拉西莫维奇，（瑞典）拉格克兰茨著</w:t>
      </w:r>
    </w:p>
    <w:p>
      <w:r>
        <w:t>出版社：北京:新世界出版社,2015.01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我是伊布  我来讲述真相 评论地址：https://www.jiaokey.com/book/detail/13680429.html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