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书名：一看就会家常主食  全分解视频立体版</w:t>
      </w:r>
    </w:p>
    <w:p>
      <w:r>
        <w:t>作者：生活食尚编委会编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一看就会家常主食  全分解视频立体版 评论地址：https://www.jiaokey.com/book/detail/13680422.html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