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生活化语文教学课内提升</w:t>
      </w:r>
    </w:p>
    <w:p>
      <w:r>
        <w:rPr>
          <w:rFonts w:ascii="宋体" w:hAnsi="宋体" w:eastAsia="宋体"/>
          <w:sz w:val="24"/>
        </w:rPr>
        <w:t>董旭午主编；陈国祥，周仕龙，和振理副主编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生活化语文教学课内提升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董旭午主编；陈国祥，周仕龙，和振理副主编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本书出售、求购地址：https://www.jiaokey.com/book/detail/13680419.html</w:t>
      </w:r>
    </w:p>
    <w:p>
      <w:r>
        <w:t>更多相关图书推荐：https://www.jiaokey.com</w:t>
      </w:r>
    </w:p>
    <w:p>
      <w:r>
        <w:t>董旭午主编；陈国祥，周仕龙，和振理副主编 其他作品：https://www.jiaokey.com/tag/董旭午主编；陈国祥，周仕龙，和振理副主编.html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关键词搜索：https://www.jiaokey.com/tag/中学语文课-教学研究-小学语文课.html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