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书名：幽默的力量</w:t>
      </w:r>
    </w:p>
    <w:p>
      <w:r>
        <w:t>作者：小柴胡编著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幽默的力量 评论地址：https://www.jiaokey.com/book/detail/13680415.html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