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西方美术史教程历年考点与题解</w:t>
      </w:r>
    </w:p>
    <w:p>
      <w:r>
        <w:rPr>
          <w:rFonts w:ascii="宋体" w:hAnsi="宋体" w:eastAsia="宋体"/>
          <w:sz w:val="24"/>
        </w:rPr>
        <w:t>邵亮主编；李鸿鹤，高瑜，段彦彦等编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西方美术史教程历年考点与题解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邵亮主编；李鸿鹤，高瑜，段彦彦等编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本书出售、求购地址：https://www.jiaokey.com/book/detail/13680403.html</w:t>
      </w:r>
    </w:p>
    <w:p>
      <w:r>
        <w:t>更多相关图书推荐：https://www.jiaokey.com</w:t>
      </w:r>
    </w:p>
    <w:p>
      <w:r>
        <w:t>邵亮主编；李鸿鹤，高瑜，段彦彦等编 其他作品：https://www.jiaokey.com/tag/邵亮主编；李鸿鹤，高瑜，段彦彦等编.html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关键词搜索：https://www.jiaokey.com/tag/西方美术史教程历年考点与题解.html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