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太阳系家族“大哥大”  太阳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太阳系家族“大哥大”  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本书出售、求购地址：https://www.jiaokey.com/book/detail/13680384.html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关键词搜索：https://www.jiaokey.com/tag/太阳系家族“大哥大”  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