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攀援植物的运动和习性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攀援植物的运动和习性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本书出售、求购地址：https://www.jiaokey.com/book/detail/13680369.html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关键词搜索：https://www.jiaokey.com/tag/攀援植物的运动和习性.html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