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利海锻件应用实例设计图集  1</w:t>
      </w:r>
    </w:p>
    <w:p>
      <w:r>
        <w:rPr>
          <w:rFonts w:ascii="宋体" w:hAnsi="宋体" w:eastAsia="宋体"/>
          <w:sz w:val="24"/>
        </w:rPr>
        <w:t>马裕旭，吴一冉，包秀梅等编著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利海锻件应用实例设计图集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马裕旭，吴一冉，包秀梅等编著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本书出售、求购地址：https://www.jiaokey.com/book/detail/13680363.html</w:t>
      </w:r>
    </w:p>
    <w:p>
      <w:r>
        <w:t>更多相关图书推荐：https://www.jiaokey.com</w:t>
      </w:r>
    </w:p>
    <w:p>
      <w:r>
        <w:t>马裕旭，吴一冉，包秀梅等编著 其他作品：https://www.jiaokey.com/tag/马裕旭，吴一冉，包秀梅等编著.html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关键词搜索：https://www.jiaokey.com/tag/利海锻件应用实例设计图集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